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PŘÍLOHA Č. 2 - FORMULÁŘ PRO ODSTOUPENÍ OD SMLOUVY</w:t>
      </w:r>
    </w:p>
    <w:p>
      <w:r>
        <w:t>Adresát:</w:t>
        <w:br/>
        <w:t>HUSA shop s.r.o.</w:t>
        <w:br/>
        <w:t>Korespondenční a sídlo firmy:</w:t>
        <w:br/>
        <w:t>Sídlo: Sokolovská 325/140, Karlín, 186 00 Praha</w:t>
        <w:br/>
        <w:t>Doručovací adresa pro vrácení zboží: Průběžná 267, 277 31 Velký Borek – Mělník</w:t>
        <w:br/>
        <w:t>E-mail: info@husa-shop.cz</w:t>
        <w:br/>
        <w:t>IČO: 19819277</w:t>
        <w:br/>
      </w:r>
    </w:p>
    <w:p>
      <w:r>
        <w:t>Tímto prohlašuji, že odstupuji od Smlouvy:</w:t>
      </w:r>
    </w:p>
    <w:p>
      <w:r>
        <w:br/>
      </w:r>
    </w:p>
    <w:p>
      <w:r>
        <w:t>Datum uzavření Smlouvy:</w:t>
      </w:r>
    </w:p>
    <w:p>
      <w:r>
        <w:br/>
      </w:r>
    </w:p>
    <w:p>
      <w:r>
        <w:t>Jméno a příjmení:</w:t>
      </w:r>
    </w:p>
    <w:p>
      <w:r>
        <w:br/>
      </w:r>
    </w:p>
    <w:p>
      <w:r>
        <w:t>Adresa:</w:t>
      </w:r>
    </w:p>
    <w:p>
      <w:r>
        <w:br/>
      </w:r>
    </w:p>
    <w:p>
      <w:r>
        <w:t>E-mailová adresa:</w:t>
      </w:r>
    </w:p>
    <w:p>
      <w:r>
        <w:br/>
      </w:r>
    </w:p>
    <w:p>
      <w:r>
        <w:t>Specifikace Zboží, kterého se Smlouva týká:</w:t>
      </w:r>
    </w:p>
    <w:p>
      <w:r>
        <w:br/>
      </w:r>
    </w:p>
    <w:p>
      <w:r>
        <w:t>Způsob pro navrácení obdržených finančních prostředků, případně uvedení čísla bankovního účtu:</w:t>
      </w:r>
    </w:p>
    <w:p>
      <w:r>
        <w:br/>
      </w:r>
    </w:p>
    <w:p>
      <w:r>
        <w:t>Je-li Kupující spotřebitelem, má právo v případě, že objednal Zboží prostřednictvím e-shopu společnosti HUSA shop s.r.o.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ve formuláři.</w:t>
        <w:br/>
        <w:br/>
        <w:t>Odstoupí-li Kupující, který je spotřebitelem, od kupní smlouvy, zašle nebo předá společnosti bez zbytečného odkladu, nejpozději do 14 dnů od odstoupení, Zboží, které od ní obdržel.</w:t>
        <w:br/>
        <w:br/>
        <w:t>Odstoupí-li Kupující, který je spotřebitelem, od kupní smlouvy, vrátí mu společnost bez zbytečného odkladu, nejpozději do 14 dnů od odstoupení,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pouze ve výši odpovídající nejlevnějšímu nabízenému způsobu dodání. Společnost není povinna vrátit přijaté peněžní prostředky Kupujícímu dříve, než jí Kupující Zboží předá nebo prokáže, že Zboží společnosti odeslal.</w:t>
      </w:r>
    </w:p>
    <w:p>
      <w:r>
        <w:br/>
        <w:t>Datum:</w:t>
      </w:r>
    </w:p>
    <w:p>
      <w:r>
        <w:t>Podpis: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